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Obrazec za vračilo blaga</w:t>
      </w:r>
    </w:p>
    <w:p>
      <w:r>
        <w:t>Prosimo, da obrazec natisnete, izpolnite in priložite v paket z vrnjenim izdelkom. Izdelek mora biti nerabljen, nepoškodovan in v originalni embalaži. Vračilo je možno v roku 14 dni od prejema paketa.</w:t>
      </w:r>
    </w:p>
    <w:p>
      <w:r>
        <w:t>Ime in priimek:</w:t>
      </w:r>
    </w:p>
    <w:p>
      <w:pPr/>
      <w:r>
        <w:t>__________________________________________________________________</w:t>
      </w:r>
    </w:p>
    <w:p>
      <w:r>
        <w:t>Naslov:</w:t>
      </w:r>
    </w:p>
    <w:p>
      <w:pPr/>
      <w:r>
        <w:t>__________________________________________________________________</w:t>
      </w:r>
    </w:p>
    <w:p>
      <w:r>
        <w:t>Telefonska številka:</w:t>
      </w:r>
    </w:p>
    <w:p>
      <w:pPr/>
      <w:r>
        <w:t>__________________________________________________________________</w:t>
      </w:r>
    </w:p>
    <w:p>
      <w:r>
        <w:t>E-naslov:</w:t>
      </w:r>
    </w:p>
    <w:p>
      <w:pPr/>
      <w:r>
        <w:t>__________________________________________________________________</w:t>
      </w:r>
    </w:p>
    <w:p>
      <w:r>
        <w:t>Številka naročila:</w:t>
      </w:r>
    </w:p>
    <w:p>
      <w:pPr/>
      <w:r>
        <w:t>__________________________________________________________________</w:t>
      </w:r>
    </w:p>
    <w:p>
      <w:r>
        <w:t>Datum prejema blaga:</w:t>
      </w:r>
    </w:p>
    <w:p>
      <w:pPr/>
      <w:r>
        <w:t>__________________________________________________________________</w:t>
      </w:r>
    </w:p>
    <w:p>
      <w:r>
        <w:t>Datum vračila:</w:t>
      </w:r>
    </w:p>
    <w:p>
      <w:pPr/>
      <w:r>
        <w:t>__________________________________________________________________</w:t>
      </w:r>
    </w:p>
    <w:p>
      <w:r>
        <w:t>Razlog za vračilo (ni obvezno):</w:t>
      </w:r>
    </w:p>
    <w:p>
      <w:pPr/>
      <w:r>
        <w:t>__________________________________________________________________</w:t>
      </w:r>
    </w:p>
    <w:p>
      <w:r>
        <w:t>Želite zamenjavo ali vračilo kupnine? (označite): [ ] Zamenjava   [ ] Vračilo kupnine</w:t>
      </w:r>
    </w:p>
    <w:p>
      <w:pPr/>
      <w:r>
        <w:t>__________________________________________________________________</w:t>
      </w:r>
    </w:p>
    <w:p>
      <w:r>
        <w:t>TRR za vračilo kupnine (v primeru vračila):</w:t>
      </w:r>
    </w:p>
    <w:p>
      <w:pPr/>
      <w:r>
        <w:t>__________________________________________________________________</w:t>
      </w:r>
    </w:p>
    <w:p>
      <w:r>
        <w:t>Opombe:</w:t>
      </w:r>
    </w:p>
    <w:p>
      <w:pPr/>
      <w:r>
        <w:t>__________________________________________________________________</w:t>
      </w:r>
    </w:p>
    <w:p>
      <w:r>
        <w:br/>
        <w:t>Datum in podpis:</w:t>
      </w:r>
    </w:p>
    <w:p>
      <w:r>
        <w:t>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